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46B1" w:rsidRPr="00976415" w:rsidRDefault="00000000">
      <w:pPr>
        <w:jc w:val="center"/>
        <w:rPr>
          <w:sz w:val="20"/>
          <w:szCs w:val="20"/>
        </w:rPr>
      </w:pPr>
      <w:r w:rsidRPr="00976415">
        <w:rPr>
          <w:b/>
          <w:sz w:val="20"/>
          <w:szCs w:val="20"/>
        </w:rPr>
        <w:t>GREATER ST. LOUIS HISPANIC FESTIVAL 2026</w:t>
      </w:r>
      <w:r w:rsidRPr="00976415">
        <w:rPr>
          <w:b/>
          <w:sz w:val="20"/>
          <w:szCs w:val="20"/>
        </w:rPr>
        <w:br/>
        <w:t>WAIVER AND COMPLETE RELEASE OF LIABILITY</w:t>
      </w:r>
      <w:r w:rsidR="00976415">
        <w:rPr>
          <w:b/>
          <w:sz w:val="20"/>
          <w:szCs w:val="20"/>
        </w:rPr>
        <w:t xml:space="preserve"> / </w:t>
      </w:r>
      <w:r w:rsidRPr="00976415">
        <w:rPr>
          <w:b/>
          <w:sz w:val="20"/>
          <w:szCs w:val="20"/>
        </w:rPr>
        <w:t>RENUNCIA TOTAL Y LIBERACIÓN DE RESPONSABILIDAD</w:t>
      </w:r>
    </w:p>
    <w:p w:rsidR="001C46B1" w:rsidRPr="00976415" w:rsidRDefault="00000000">
      <w:pPr>
        <w:rPr>
          <w:sz w:val="20"/>
          <w:szCs w:val="20"/>
        </w:rPr>
      </w:pPr>
      <w:r w:rsidRPr="00976415">
        <w:rPr>
          <w:sz w:val="20"/>
          <w:szCs w:val="20"/>
        </w:rPr>
        <w:t>In consideration of my participation as a vendor, volunteer, entertainer, contractor, exhibitor, or participant in the Greater St. Louis Hispanic Festival taking place September 17, 18, 19, and 20, 2026 at Soulard Park in St. Louis, Missouri, I knowingly, voluntarily, and expressly agree to the following:</w:t>
      </w:r>
    </w:p>
    <w:p w:rsidR="001C46B1" w:rsidRPr="00976415" w:rsidRDefault="00000000">
      <w:pPr>
        <w:rPr>
          <w:sz w:val="20"/>
          <w:szCs w:val="20"/>
        </w:rPr>
      </w:pPr>
      <w:r w:rsidRPr="00976415">
        <w:rPr>
          <w:sz w:val="20"/>
          <w:szCs w:val="20"/>
        </w:rPr>
        <w:t>1. ASSUMPTION OF ALL RISK: I understand that participation involves significant inherent risks, including but not limited to serious bodily injury, illness, death, property damage, theft, fire, equipment failure, structural collapse, weather conditions, crowd-related incidents, acts of third parties, criminal acts, and any other foreseeable or unforeseeable hazards. I voluntarily assume ALL risks, known and unknown, even if arising from the negligence of the Released Parties.</w:t>
      </w:r>
    </w:p>
    <w:p w:rsidR="001C46B1" w:rsidRPr="00976415" w:rsidRDefault="00000000">
      <w:pPr>
        <w:rPr>
          <w:sz w:val="20"/>
          <w:szCs w:val="20"/>
        </w:rPr>
      </w:pPr>
      <w:r w:rsidRPr="00976415">
        <w:rPr>
          <w:sz w:val="20"/>
          <w:szCs w:val="20"/>
        </w:rPr>
        <w:t>2. FULL RELEASE AND COVENANT NOT TO SUE: I hereby irrevocably and unconditionally release, waive, discharge, and agree NOT TO SUE Hispanic Festival, Inc., the City of St. Louis, St. Louis City Parks, sponsors, officers, directors, agents, employees, volunteers, affiliates, contractors, and representatives (collectively, the 'Released Parties') from ANY AND ALL claims, demands, liabilities, damages, losses, causes of action, or expenses of any kind whatsoever, whether based in negligence, premises liability, statutory duty, or any other legal theory, arising out of or related in any way to my participation.</w:t>
      </w:r>
    </w:p>
    <w:p w:rsidR="001C46B1" w:rsidRPr="00976415" w:rsidRDefault="00000000">
      <w:pPr>
        <w:rPr>
          <w:sz w:val="20"/>
          <w:szCs w:val="20"/>
        </w:rPr>
      </w:pPr>
      <w:r w:rsidRPr="00976415">
        <w:rPr>
          <w:sz w:val="20"/>
          <w:szCs w:val="20"/>
        </w:rPr>
        <w:t>3. INDEMNIFICATION AND DEFENSE: I agree to indemnify, defend, and hold harmless the Released Parties from and against any and all claims, liabilities, damages, judgments, settlements, penalties, fines, and expenses (including attorney’s fees) arising from my participation, my booth or operations, my equipment, my employees, agents, contractors, invitees, or guests.</w:t>
      </w:r>
    </w:p>
    <w:p w:rsidR="001C46B1" w:rsidRPr="00976415" w:rsidRDefault="00000000">
      <w:pPr>
        <w:rPr>
          <w:sz w:val="20"/>
          <w:szCs w:val="20"/>
        </w:rPr>
      </w:pPr>
      <w:r w:rsidRPr="00976415">
        <w:rPr>
          <w:sz w:val="20"/>
          <w:szCs w:val="20"/>
        </w:rPr>
        <w:t>4. NO RESPONSIBILITY FOR PROPERTY OR BUSINESS LOSS: I acknowledge that the Released Parties are not responsible under any circumstances for loss, theft, damage, destruction of property, lost profits, lost revenue, or business interruption.</w:t>
      </w:r>
    </w:p>
    <w:p w:rsidR="001C46B1" w:rsidRPr="00976415" w:rsidRDefault="00000000">
      <w:pPr>
        <w:rPr>
          <w:sz w:val="20"/>
          <w:szCs w:val="20"/>
        </w:rPr>
      </w:pPr>
      <w:r w:rsidRPr="00976415">
        <w:rPr>
          <w:sz w:val="20"/>
          <w:szCs w:val="20"/>
        </w:rPr>
        <w:t>5. MEDIA RELEASE: I grant unrestricted permission for photographs, video, or recordings taken during the event to be used for promotional, marketing, archival, or educational purposes without compensation.</w:t>
      </w:r>
    </w:p>
    <w:p w:rsidR="001C46B1" w:rsidRPr="00976415" w:rsidRDefault="00000000">
      <w:pPr>
        <w:rPr>
          <w:sz w:val="20"/>
          <w:szCs w:val="20"/>
        </w:rPr>
      </w:pPr>
      <w:r w:rsidRPr="00976415">
        <w:rPr>
          <w:b/>
          <w:sz w:val="20"/>
          <w:szCs w:val="20"/>
        </w:rPr>
        <w:t>FIRMAR Y DEVOLVER</w:t>
      </w:r>
    </w:p>
    <w:p w:rsidR="001C46B1" w:rsidRPr="00976415" w:rsidRDefault="00000000">
      <w:pPr>
        <w:rPr>
          <w:sz w:val="20"/>
          <w:szCs w:val="20"/>
        </w:rPr>
      </w:pPr>
      <w:r w:rsidRPr="00976415">
        <w:rPr>
          <w:sz w:val="20"/>
          <w:szCs w:val="20"/>
        </w:rPr>
        <w:t>En consideración de mi participación como vendedor, voluntario, artista, contratista o participante en el Greater St. Louis Hispanic Festival que se llevará a cabo los días 17, 18, 19 y 20 de septiembre de 2026 en Soulard Park en St. Louis, Missouri, acepto voluntaria y expresamente lo siguiente:</w:t>
      </w:r>
    </w:p>
    <w:p w:rsidR="001C46B1" w:rsidRPr="00976415" w:rsidRDefault="00000000">
      <w:pPr>
        <w:rPr>
          <w:sz w:val="20"/>
          <w:szCs w:val="20"/>
        </w:rPr>
      </w:pPr>
      <w:r w:rsidRPr="00976415">
        <w:rPr>
          <w:sz w:val="20"/>
          <w:szCs w:val="20"/>
        </w:rPr>
        <w:t>1. ASUNCIÓN TOTAL DE RIESGO: Entiendo que la participación implica riesgos significativos, incluyendo lesiones graves, enfermedad, muerte, daños a la propiedad, robo, incendio, fallas de equipo, condiciones climáticas, incidentes con multitudes y actos de terceros. Asumo TODOS los riesgos, conocidos y desconocidos, incluso si surgen por negligencia de las Partes Liberadas.</w:t>
      </w:r>
    </w:p>
    <w:p w:rsidR="001C46B1" w:rsidRPr="00976415" w:rsidRDefault="00000000">
      <w:pPr>
        <w:rPr>
          <w:sz w:val="20"/>
          <w:szCs w:val="20"/>
        </w:rPr>
      </w:pPr>
      <w:r w:rsidRPr="00976415">
        <w:rPr>
          <w:sz w:val="20"/>
          <w:szCs w:val="20"/>
        </w:rPr>
        <w:t>2. LIBERACIÓN TOTAL Y COMPROMISO DE NO DEMANDAR: Libero de manera irrevocable e incondicional a Hispanic Festival, Inc., la Ciudad de St. Louis, St. Louis City Parks, patrocinadores, oficiales, directores, agentes, empleados y voluntarios (colectivamente las 'Partes Liberadas') de CUALQUIER reclamación o demanda relacionada con mi participación, bajo cualquier teoría legal, incluyendo negligencia.</w:t>
      </w:r>
    </w:p>
    <w:p w:rsidR="001C46B1" w:rsidRPr="00976415" w:rsidRDefault="00000000">
      <w:pPr>
        <w:rPr>
          <w:sz w:val="20"/>
          <w:szCs w:val="20"/>
        </w:rPr>
      </w:pPr>
      <w:r w:rsidRPr="00976415">
        <w:rPr>
          <w:sz w:val="20"/>
          <w:szCs w:val="20"/>
        </w:rPr>
        <w:t>3. INDEMNIZACIÓN Y DEFENSA: Acepto indemnizar y defender a las Partes Liberadas contra cualquier reclamación, daño, pérdida, juicio o gasto (incluyendo honorarios de abogados) que surja de mi participación o de mis operaciones.</w:t>
      </w:r>
    </w:p>
    <w:p w:rsidR="001C46B1" w:rsidRPr="00976415" w:rsidRDefault="00000000">
      <w:pPr>
        <w:rPr>
          <w:sz w:val="20"/>
          <w:szCs w:val="20"/>
        </w:rPr>
      </w:pPr>
      <w:r w:rsidRPr="00976415">
        <w:rPr>
          <w:sz w:val="20"/>
          <w:szCs w:val="20"/>
        </w:rPr>
        <w:t>4. SIN RESPONSABILIDAD POR PÉRDIDAS: Reconozco que las Partes Liberadas no serán responsables bajo ninguna circunstancia por pérdida, robo, daño a propiedad o pérdidas comerciales.</w:t>
      </w:r>
    </w:p>
    <w:p w:rsidR="001C46B1" w:rsidRPr="00976415" w:rsidRDefault="00000000">
      <w:pPr>
        <w:rPr>
          <w:sz w:val="20"/>
          <w:szCs w:val="20"/>
        </w:rPr>
      </w:pPr>
      <w:r w:rsidRPr="00976415">
        <w:rPr>
          <w:sz w:val="20"/>
          <w:szCs w:val="20"/>
        </w:rPr>
        <w:t>5. AUTORIZACIÓN DE IMAGEN: Autorizo el uso irrestricto de fotografías o videos tomados durante el evento con fines promocionales sin compensación.</w:t>
      </w:r>
    </w:p>
    <w:p w:rsidR="001C46B1" w:rsidRPr="00976415" w:rsidRDefault="00000000">
      <w:pPr>
        <w:rPr>
          <w:sz w:val="20"/>
          <w:szCs w:val="20"/>
        </w:rPr>
      </w:pPr>
      <w:r w:rsidRPr="00976415">
        <w:rPr>
          <w:sz w:val="20"/>
          <w:szCs w:val="20"/>
        </w:rPr>
        <w:br/>
        <w:t xml:space="preserve">Printed Name / Nombre: ___________________________________________Business/Booth Name / </w:t>
      </w:r>
      <w:proofErr w:type="spellStart"/>
      <w:r w:rsidRPr="00976415">
        <w:rPr>
          <w:sz w:val="20"/>
          <w:szCs w:val="20"/>
        </w:rPr>
        <w:t>Negocio</w:t>
      </w:r>
      <w:proofErr w:type="spellEnd"/>
      <w:r w:rsidRPr="00976415">
        <w:rPr>
          <w:sz w:val="20"/>
          <w:szCs w:val="20"/>
        </w:rPr>
        <w:t>: _________________________________</w:t>
      </w:r>
    </w:p>
    <w:p w:rsidR="001C46B1" w:rsidRPr="00976415" w:rsidRDefault="00000000">
      <w:pPr>
        <w:rPr>
          <w:sz w:val="20"/>
          <w:szCs w:val="20"/>
        </w:rPr>
      </w:pPr>
      <w:r w:rsidRPr="00976415">
        <w:rPr>
          <w:sz w:val="20"/>
          <w:szCs w:val="20"/>
        </w:rPr>
        <w:t xml:space="preserve">Signature / </w:t>
      </w:r>
      <w:proofErr w:type="spellStart"/>
      <w:r w:rsidRPr="00976415">
        <w:rPr>
          <w:sz w:val="20"/>
          <w:szCs w:val="20"/>
        </w:rPr>
        <w:t>Firma</w:t>
      </w:r>
      <w:proofErr w:type="spellEnd"/>
      <w:r w:rsidRPr="00976415">
        <w:rPr>
          <w:sz w:val="20"/>
          <w:szCs w:val="20"/>
        </w:rPr>
        <w:t xml:space="preserve">: _______________________________________________Date / </w:t>
      </w:r>
      <w:proofErr w:type="spellStart"/>
      <w:r w:rsidRPr="00976415">
        <w:rPr>
          <w:sz w:val="20"/>
          <w:szCs w:val="20"/>
        </w:rPr>
        <w:t>Fecha</w:t>
      </w:r>
      <w:proofErr w:type="spellEnd"/>
      <w:r w:rsidRPr="00976415">
        <w:rPr>
          <w:sz w:val="20"/>
          <w:szCs w:val="20"/>
        </w:rPr>
        <w:t>: _______________________</w:t>
      </w:r>
    </w:p>
    <w:sectPr w:rsidR="001C46B1" w:rsidRPr="00976415" w:rsidSect="009764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29539715">
    <w:abstractNumId w:val="8"/>
  </w:num>
  <w:num w:numId="2" w16cid:durableId="46607712">
    <w:abstractNumId w:val="6"/>
  </w:num>
  <w:num w:numId="3" w16cid:durableId="1602834496">
    <w:abstractNumId w:val="5"/>
  </w:num>
  <w:num w:numId="4" w16cid:durableId="1216966913">
    <w:abstractNumId w:val="4"/>
  </w:num>
  <w:num w:numId="5" w16cid:durableId="339158139">
    <w:abstractNumId w:val="7"/>
  </w:num>
  <w:num w:numId="6" w16cid:durableId="1392145816">
    <w:abstractNumId w:val="3"/>
  </w:num>
  <w:num w:numId="7" w16cid:durableId="1759476995">
    <w:abstractNumId w:val="2"/>
  </w:num>
  <w:num w:numId="8" w16cid:durableId="2095391105">
    <w:abstractNumId w:val="1"/>
  </w:num>
  <w:num w:numId="9" w16cid:durableId="370308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46B1"/>
    <w:rsid w:val="0029639D"/>
    <w:rsid w:val="00326F90"/>
    <w:rsid w:val="0093426B"/>
    <w:rsid w:val="0097641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9B80FC"/>
  <w14:defaultImageDpi w14:val="300"/>
  <w15:docId w15:val="{1F0ED195-C796-4ADA-B208-772501C6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Adam Bender</cp:lastModifiedBy>
  <cp:revision>2</cp:revision>
  <dcterms:created xsi:type="dcterms:W3CDTF">2026-02-23T02:13:00Z</dcterms:created>
  <dcterms:modified xsi:type="dcterms:W3CDTF">2026-02-23T02:13:00Z</dcterms:modified>
  <cp:category/>
</cp:coreProperties>
</file>